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4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14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автономного округа-Югры </w:t>
      </w:r>
      <w:r>
        <w:rPr>
          <w:rStyle w:val="cat-FIOgrp-6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472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Хамзина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7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17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регистрации по месту жительства не имеющего,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5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5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8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находился в состоянии алкогольного опьянения в общественном месте на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этаже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69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3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Addressgrp-0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8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правом на защиту не воспользовался,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ину в совершении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признал. </w:t>
      </w:r>
      <w:r>
        <w:rPr>
          <w:rFonts w:ascii="Times New Roman" w:eastAsia="Times New Roman" w:hAnsi="Times New Roman" w:cs="Times New Roman"/>
          <w:sz w:val="26"/>
          <w:szCs w:val="26"/>
        </w:rPr>
        <w:t>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8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изучив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Style w:val="cat-FIOgrp-8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>
        <w:rPr>
          <w:rStyle w:val="cat-Dategrp-5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полицейского </w:t>
      </w:r>
      <w:r>
        <w:rPr>
          <w:rStyle w:val="cat-FIOgrp-11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</w:t>
      </w:r>
      <w:r>
        <w:rPr>
          <w:rStyle w:val="cat-FIOgrp-9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5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свидетеля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5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298 от </w:t>
      </w:r>
      <w:r>
        <w:rPr>
          <w:rStyle w:val="cat-Dategrp-5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у </w:t>
      </w:r>
      <w:r>
        <w:rPr>
          <w:rStyle w:val="cat-FIOgrp-8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установлено состояние алкогольного опьянения,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показания прибора составили </w:t>
      </w:r>
      <w:r>
        <w:rPr>
          <w:rFonts w:ascii="Times New Roman" w:eastAsia="Times New Roman" w:hAnsi="Times New Roman" w:cs="Times New Roman"/>
          <w:sz w:val="26"/>
          <w:szCs w:val="26"/>
        </w:rPr>
        <w:t>1,05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мг/л этанола в выдыхаемом воздухе.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8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факту появления </w:t>
      </w:r>
      <w:r>
        <w:rPr>
          <w:rFonts w:ascii="Times New Roman" w:eastAsia="Times New Roman" w:hAnsi="Times New Roman" w:cs="Times New Roman"/>
          <w:sz w:val="26"/>
          <w:szCs w:val="26"/>
        </w:rPr>
        <w:t>в общественном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состоянии опьянения, оскорбляющем человеческое достоинство и об</w:t>
      </w:r>
      <w:r>
        <w:rPr>
          <w:rFonts w:ascii="Times New Roman" w:eastAsia="Times New Roman" w:hAnsi="Times New Roman" w:cs="Times New Roman"/>
          <w:sz w:val="26"/>
          <w:szCs w:val="26"/>
        </w:rPr>
        <w:t>щественную нравственность, нашла своё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8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полное признание вины.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основании изложенного, руководствуясь ст. ст. 23.1, 29.5, 29.6, 29.10 КоАП РФ, мировой судья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Хамзина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7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ст.20.21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и назначить наказание в виде а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8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Style w:val="cat-Timegrp-16rplc-3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5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FIOgrp-12rplc-3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FIOgrp-12rplc-3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Timegrp-14rplc-2">
    <w:name w:val="cat-Time grp-14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ExternalSystemDefinedgrp-17rplc-6">
    <w:name w:val="cat-ExternalSystemDefined grp-17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0rplc-9">
    <w:name w:val="cat-Address grp-0 rplc-9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Timegrp-15rplc-11">
    <w:name w:val="cat-Time grp-15 rplc-11"/>
    <w:basedOn w:val="DefaultParagraphFont"/>
  </w:style>
  <w:style w:type="character" w:customStyle="1" w:styleId="cat-FIOgrp-8rplc-12">
    <w:name w:val="cat-FIO grp-8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0rplc-14">
    <w:name w:val="cat-Address grp-0 rplc-14"/>
    <w:basedOn w:val="DefaultParagraphFont"/>
  </w:style>
  <w:style w:type="character" w:customStyle="1" w:styleId="cat-FIOgrp-8rplc-15">
    <w:name w:val="cat-FIO grp-8 rplc-15"/>
    <w:basedOn w:val="DefaultParagraphFont"/>
  </w:style>
  <w:style w:type="character" w:customStyle="1" w:styleId="cat-FIOgrp-8rplc-16">
    <w:name w:val="cat-FIO grp-8 rplc-16"/>
    <w:basedOn w:val="DefaultParagraphFont"/>
  </w:style>
  <w:style w:type="character" w:customStyle="1" w:styleId="cat-FIOgrp-8rplc-17">
    <w:name w:val="cat-FIO grp-8 rplc-17"/>
    <w:basedOn w:val="DefaultParagraphFont"/>
  </w:style>
  <w:style w:type="character" w:customStyle="1" w:styleId="cat-Dategrp-5rplc-18">
    <w:name w:val="cat-Date grp-5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Dategrp-5rplc-21">
    <w:name w:val="cat-Date grp-5 rplc-21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Dategrp-5rplc-23">
    <w:name w:val="cat-Date grp-5 rplc-23"/>
    <w:basedOn w:val="DefaultParagraphFont"/>
  </w:style>
  <w:style w:type="character" w:customStyle="1" w:styleId="cat-Dategrp-5rplc-24">
    <w:name w:val="cat-Date grp-5 rplc-24"/>
    <w:basedOn w:val="DefaultParagraphFont"/>
  </w:style>
  <w:style w:type="character" w:customStyle="1" w:styleId="cat-FIOgrp-8rplc-25">
    <w:name w:val="cat-FIO grp-8 rplc-25"/>
    <w:basedOn w:val="DefaultParagraphFont"/>
  </w:style>
  <w:style w:type="character" w:customStyle="1" w:styleId="cat-FIOgrp-8rplc-26">
    <w:name w:val="cat-FIO grp-8 rplc-26"/>
    <w:basedOn w:val="DefaultParagraphFont"/>
  </w:style>
  <w:style w:type="character" w:customStyle="1" w:styleId="cat-FIOgrp-8rplc-27">
    <w:name w:val="cat-FIO grp-8 rplc-27"/>
    <w:basedOn w:val="DefaultParagraphFont"/>
  </w:style>
  <w:style w:type="character" w:customStyle="1" w:styleId="cat-FIOgrp-7rplc-28">
    <w:name w:val="cat-FIO grp-7 rplc-28"/>
    <w:basedOn w:val="DefaultParagraphFont"/>
  </w:style>
  <w:style w:type="character" w:customStyle="1" w:styleId="cat-FIOgrp-8rplc-29">
    <w:name w:val="cat-FIO grp-8 rplc-29"/>
    <w:basedOn w:val="DefaultParagraphFont"/>
  </w:style>
  <w:style w:type="character" w:customStyle="1" w:styleId="cat-Timegrp-16rplc-30">
    <w:name w:val="cat-Time grp-16 rplc-30"/>
    <w:basedOn w:val="DefaultParagraphFont"/>
  </w:style>
  <w:style w:type="character" w:customStyle="1" w:styleId="cat-Dategrp-5rplc-31">
    <w:name w:val="cat-Date grp-5 rplc-31"/>
    <w:basedOn w:val="DefaultParagraphFont"/>
  </w:style>
  <w:style w:type="character" w:customStyle="1" w:styleId="cat-FIOgrp-12rplc-32">
    <w:name w:val="cat-FIO grp-12 rplc-32"/>
    <w:basedOn w:val="DefaultParagraphFont"/>
  </w:style>
  <w:style w:type="character" w:customStyle="1" w:styleId="cat-FIOgrp-12rplc-33">
    <w:name w:val="cat-FIO grp-12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